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30B0" w14:textId="77777777" w:rsidR="00584400" w:rsidRDefault="008D60F8" w:rsidP="0002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54">
        <w:rPr>
          <w:rFonts w:ascii="Times New Roman" w:hAnsi="Times New Roman" w:cs="Times New Roman"/>
          <w:b/>
          <w:sz w:val="28"/>
          <w:szCs w:val="28"/>
        </w:rPr>
        <w:t>ХАБАРЛАНДЫРУ</w:t>
      </w:r>
    </w:p>
    <w:p w14:paraId="2AA2CBA6" w14:textId="77777777" w:rsidR="00026A54" w:rsidRPr="00026A54" w:rsidRDefault="00026A54" w:rsidP="00026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96C25A" w14:textId="0691087D" w:rsidR="00584400" w:rsidRPr="00026A54" w:rsidRDefault="008D60F8" w:rsidP="00026A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 xml:space="preserve">«Абылай хан атындағы Қазақ халықаралық қатынастар және әлем тілдері университеті» АҚ-да </w:t>
      </w:r>
      <w:bookmarkStart w:id="0" w:name="_Hlk221905116"/>
      <w:r w:rsidRPr="00026A54">
        <w:rPr>
          <w:rFonts w:ascii="Times New Roman" w:hAnsi="Times New Roman" w:cs="Times New Roman"/>
          <w:sz w:val="28"/>
          <w:szCs w:val="28"/>
        </w:rPr>
        <w:t xml:space="preserve">«6D011900 – Шетел тілі: екі шетел тілі»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</w:t>
      </w:r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26A54">
        <w:rPr>
          <w:rFonts w:ascii="Times New Roman" w:hAnsi="Times New Roman" w:cs="Times New Roman"/>
          <w:sz w:val="28"/>
          <w:szCs w:val="28"/>
        </w:rPr>
        <w:t xml:space="preserve">бойынша философия докторы (PhD) дәрежесін алу үшін </w:t>
      </w:r>
      <w:bookmarkStart w:id="1" w:name="_Hlk221905038"/>
      <w:bookmarkStart w:id="2" w:name="_GoBack"/>
      <w:r w:rsidRPr="00B60D77">
        <w:rPr>
          <w:rFonts w:ascii="Times New Roman" w:hAnsi="Times New Roman" w:cs="Times New Roman"/>
          <w:b/>
          <w:bCs/>
          <w:sz w:val="28"/>
          <w:szCs w:val="28"/>
        </w:rPr>
        <w:t>Кохановер Татьяна Александровнаның</w:t>
      </w:r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1905143"/>
      <w:bookmarkEnd w:id="1"/>
      <w:bookmarkEnd w:id="2"/>
      <w:r w:rsidRPr="00026A54">
        <w:rPr>
          <w:rFonts w:ascii="Times New Roman" w:hAnsi="Times New Roman" w:cs="Times New Roman"/>
          <w:sz w:val="28"/>
          <w:szCs w:val="28"/>
        </w:rPr>
        <w:t xml:space="preserve">«Мектепке дейінгі және бастауыш білім беру ұйымдарындағы ағылшын тілі педагогтерінің дидактикалық құзыреттілігін қосымша кәсіби білім беру жүйесі арқылы дамыту» </w:t>
      </w:r>
      <w:bookmarkEnd w:id="3"/>
      <w:r w:rsidRPr="00026A54">
        <w:rPr>
          <w:rFonts w:ascii="Times New Roman" w:hAnsi="Times New Roman" w:cs="Times New Roman"/>
          <w:sz w:val="28"/>
          <w:szCs w:val="28"/>
        </w:rPr>
        <w:t>тақырыбындағы диссертациясын қорғауы өтеді.</w:t>
      </w:r>
    </w:p>
    <w:p w14:paraId="06AADEA0" w14:textId="77777777" w:rsidR="00584400" w:rsidRPr="00026A54" w:rsidRDefault="008D60F8" w:rsidP="0002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Диссертацияны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ұсыну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формасы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диссертациялық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2B5120" w14:textId="77777777" w:rsidR="00584400" w:rsidRPr="00026A54" w:rsidRDefault="008D60F8" w:rsidP="0002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90E99E" w14:textId="77777777" w:rsidR="00B60D77" w:rsidRDefault="008D60F8" w:rsidP="00B6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Диссертация Академик Е.А.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Бөкетов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университетінің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шетел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тілдерін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даярлаудың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теориясы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әдістемесі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кафедрасында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орындалған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43C66" w14:textId="0DC62548" w:rsidR="00584400" w:rsidRPr="00026A54" w:rsidRDefault="008D60F8" w:rsidP="00B6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>Ресми</w:t>
      </w:r>
      <w:proofErr w:type="spellEnd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>рецензенттер</w:t>
      </w:r>
      <w:proofErr w:type="spellEnd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76DD6EA" w14:textId="77777777" w:rsidR="00584400" w:rsidRPr="00026A54" w:rsidRDefault="008D60F8" w:rsidP="00B6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bookmarkStart w:id="4" w:name="_Hlk221905178"/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Менлибекова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Гульбахыт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Жолдасбековна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– педагогика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докторы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, Л.Н. Гумилев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Еуразия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26A54">
        <w:rPr>
          <w:rFonts w:ascii="Times New Roman" w:hAnsi="Times New Roman" w:cs="Times New Roman"/>
          <w:sz w:val="28"/>
          <w:szCs w:val="28"/>
        </w:rPr>
        <w:t>h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>-индекс – 4.</w:t>
      </w:r>
    </w:p>
    <w:p w14:paraId="025AD2AB" w14:textId="14D1F13C" w:rsidR="00584400" w:rsidRPr="00026A54" w:rsidRDefault="008D60F8" w:rsidP="00B6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Молдабекова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Сандугаш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Кайрхановна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026A54">
        <w:rPr>
          <w:rFonts w:ascii="Times New Roman" w:hAnsi="Times New Roman" w:cs="Times New Roman"/>
          <w:sz w:val="28"/>
          <w:szCs w:val="28"/>
        </w:rPr>
        <w:t>PhD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докторы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, Ш.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Уәлиханов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Көкшетау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26A54">
        <w:rPr>
          <w:rFonts w:ascii="Times New Roman" w:hAnsi="Times New Roman" w:cs="Times New Roman"/>
          <w:sz w:val="28"/>
          <w:szCs w:val="28"/>
        </w:rPr>
        <w:t>h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>-индекс – 1.</w:t>
      </w:r>
      <w:bookmarkEnd w:id="4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proofErr w:type="spellStart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>Ғылыми</w:t>
      </w:r>
      <w:proofErr w:type="spellEnd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>кеңесшілер</w:t>
      </w:r>
      <w:proofErr w:type="spellEnd"/>
      <w:r w:rsidRPr="00026A5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71508D2F" w14:textId="77777777" w:rsidR="00584400" w:rsidRPr="00026A54" w:rsidRDefault="008D60F8" w:rsidP="00B6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Жетписбаева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Бакытгүл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Асылбековна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– педагогика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докторы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26A54">
        <w:rPr>
          <w:rFonts w:ascii="Times New Roman" w:hAnsi="Times New Roman" w:cs="Times New Roman"/>
          <w:sz w:val="28"/>
          <w:szCs w:val="28"/>
        </w:rPr>
        <w:t>Astana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A54">
        <w:rPr>
          <w:rFonts w:ascii="Times New Roman" w:hAnsi="Times New Roman" w:cs="Times New Roman"/>
          <w:sz w:val="28"/>
          <w:szCs w:val="28"/>
        </w:rPr>
        <w:t>IT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A54">
        <w:rPr>
          <w:rFonts w:ascii="Times New Roman" w:hAnsi="Times New Roman" w:cs="Times New Roman"/>
          <w:sz w:val="28"/>
          <w:szCs w:val="28"/>
        </w:rPr>
        <w:t>University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454494" w14:textId="77777777" w:rsidR="00584400" w:rsidRPr="00026A54" w:rsidRDefault="008D60F8" w:rsidP="0002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Костина Екатерина Алексеевна – педагогика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докторы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, профессор, Новосибирск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Ресей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19A76DB" w14:textId="77777777" w:rsidR="003E5C7A" w:rsidRPr="00026A54" w:rsidRDefault="003E5C7A" w:rsidP="00B60D77">
      <w:pPr>
        <w:tabs>
          <w:tab w:val="left" w:pos="851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A54">
        <w:rPr>
          <w:rFonts w:ascii="Times New Roman" w:hAnsi="Times New Roman" w:cs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2AE30E61" w14:textId="77777777" w:rsidR="00B60D77" w:rsidRPr="00B864B3" w:rsidRDefault="003E5C7A" w:rsidP="00B60D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6A54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026A54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B60D77">
        <w:rPr>
          <w:rFonts w:ascii="Times New Roman" w:hAnsi="Times New Roman" w:cs="Times New Roman"/>
          <w:sz w:val="28"/>
          <w:szCs w:val="28"/>
          <w:lang w:val="kk-KZ"/>
        </w:rPr>
        <w:t>Чакликова Асель Тураровна</w:t>
      </w:r>
      <w:r w:rsidR="00B60D77" w:rsidRPr="00B864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профессоры, Төраға.</w:t>
      </w:r>
    </w:p>
    <w:p w14:paraId="63AB7494" w14:textId="77777777" w:rsidR="00B60D77" w:rsidRPr="00B864B3" w:rsidRDefault="00B60D77" w:rsidP="00B60D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B864B3">
        <w:rPr>
          <w:rFonts w:ascii="Times New Roman" w:hAnsi="Times New Roman" w:cs="Times New Roman"/>
          <w:sz w:val="28"/>
          <w:szCs w:val="28"/>
          <w:lang w:val="kk-KZ"/>
        </w:rPr>
        <w:t>Узакбаева Сахипжамал Аскаровна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Педагогика және психология кафедрасының профессоры, төраға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ның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орынбасары.</w:t>
      </w:r>
    </w:p>
    <w:p w14:paraId="43A44DB2" w14:textId="77777777" w:rsidR="00B60D77" w:rsidRDefault="00B60D77" w:rsidP="00B60D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B864B3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Немчинова Екатерина Марковна – философия докторы (PhD), Сиэтл Тынық мұхиты университетінің Шет тілдері, мәдениеттер және лингвистика факультетінің профессоры, Сиэтл қ., АҚШ. </w:t>
      </w:r>
    </w:p>
    <w:p w14:paraId="11459024" w14:textId="77777777" w:rsidR="00B60D77" w:rsidRPr="00B864B3" w:rsidRDefault="00B60D77" w:rsidP="00B60D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Шаяхметова Дана Бекс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ултановна – </w:t>
      </w:r>
      <w:r w:rsidRPr="00AB7EE7">
        <w:rPr>
          <w:rFonts w:ascii="Times New Roman" w:hAnsi="Times New Roman" w:cs="Times New Roman"/>
          <w:bCs/>
          <w:sz w:val="28"/>
          <w:szCs w:val="28"/>
          <w:lang w:val="kk-KZ"/>
        </w:rPr>
        <w:t>педагогика ғылымдарының кандидаты, Абай атындағы ҚазҰПУ КеАҚ қауымдастырылған профессоры, ғалым хатшы.</w:t>
      </w:r>
    </w:p>
    <w:p w14:paraId="271F66BD" w14:textId="7358A5F1" w:rsidR="003E5C7A" w:rsidRPr="00026A54" w:rsidRDefault="003E5C7A" w:rsidP="00B60D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A54">
        <w:rPr>
          <w:rFonts w:ascii="Times New Roman" w:hAnsi="Times New Roman" w:cs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37F06871" w14:textId="64B3E30E" w:rsidR="00026A54" w:rsidRPr="00B60D77" w:rsidRDefault="003E5C7A" w:rsidP="00026A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26A54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5.</w:t>
      </w:r>
      <w:r w:rsidR="00026A54" w:rsidRPr="00026A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5" w:name="_Hlk221905201"/>
      <w:r w:rsidR="00026A54"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Ахметова Гульнара Батырбековна – педагогика ғылымдарының докторы, Педагогикалық зерттеулер институтының директоры (13.00.02 – тілдерді оқыту теориясы мен әдістемесі), h-индекс – 3.</w:t>
      </w:r>
      <w:r w:rsidR="00026A54"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br/>
      </w:r>
      <w:hyperlink r:id="rId6" w:tgtFrame="_new" w:history="1">
        <w:r w:rsidR="00026A54" w:rsidRPr="00B60D77">
          <w:rPr>
            <w:rStyle w:val="aff8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https://orcid.org/0000-0003-4608-1996</w:t>
        </w:r>
      </w:hyperlink>
    </w:p>
    <w:p w14:paraId="1CE38D39" w14:textId="0B2758DD" w:rsidR="00026A54" w:rsidRPr="008D60F8" w:rsidRDefault="00026A54" w:rsidP="00026A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Жорабекова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Айнур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Назимбековна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PhD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докторы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М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Әуезов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атындағы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Оңтүстік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Қазақстан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университетінің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қауымдастырылған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профессоры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мамандығы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Педагогика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психология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»), h-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индекс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5.</w:t>
      </w:r>
      <w:r w:rsidRPr="00B60D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hyperlink r:id="rId7" w:tgtFrame="_new" w:history="1">
        <w:r w:rsidRPr="008D60F8">
          <w:rPr>
            <w:rStyle w:val="aff8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https://orcid.org/0000-0003-2697-8077</w:t>
        </w:r>
      </w:hyperlink>
    </w:p>
    <w:p w14:paraId="60AD72D6" w14:textId="692410D5" w:rsidR="00026A54" w:rsidRPr="008D60F8" w:rsidRDefault="00026A54" w:rsidP="00026A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Тулекенова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Динара</w:t>
      </w:r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Толеубековна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PhD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докторы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«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Абылай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хан</w:t>
      </w:r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атындағы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Қазақ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халықаралық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қатынастар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әлем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тілдері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университеті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АҚ</w:t>
      </w:r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мамандығы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6D011900 – «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Шетел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тілі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екі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шетел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тілі</w:t>
      </w:r>
      <w:proofErr w:type="spellEnd"/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»), h-</w:t>
      </w:r>
      <w:r w:rsidRPr="00026A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индекс</w:t>
      </w:r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1.</w:t>
      </w:r>
      <w:r w:rsidRPr="008D60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hyperlink r:id="rId8" w:tgtFrame="_new" w:history="1">
        <w:r w:rsidRPr="008D60F8">
          <w:rPr>
            <w:rStyle w:val="aff8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https://orcid.org/0000-0002-0588-4496</w:t>
        </w:r>
      </w:hyperlink>
    </w:p>
    <w:bookmarkEnd w:id="5"/>
    <w:p w14:paraId="0E64BFF4" w14:textId="34B76CD3" w:rsidR="00584400" w:rsidRPr="008D60F8" w:rsidRDefault="008D60F8" w:rsidP="00026A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Қорғау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2026 </w:t>
      </w: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жылғы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18 </w:t>
      </w: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наурызда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сағат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09.00-</w:t>
      </w:r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</w:t>
      </w:r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026A54">
        <w:rPr>
          <w:rFonts w:ascii="Times New Roman" w:hAnsi="Times New Roman" w:cs="Times New Roman"/>
          <w:b/>
          <w:bCs/>
          <w:sz w:val="28"/>
          <w:szCs w:val="28"/>
        </w:rPr>
        <w:t>UTC</w:t>
      </w:r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+5) </w:t>
      </w: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аралас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форматта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/>
          <w:bCs/>
          <w:sz w:val="28"/>
          <w:szCs w:val="28"/>
          <w:lang w:val="ru-RU"/>
        </w:rPr>
        <w:t>өтеді</w:t>
      </w:r>
      <w:proofErr w:type="spellEnd"/>
      <w:r w:rsidRPr="008D60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24B37B" w14:textId="77777777" w:rsidR="00584400" w:rsidRPr="008D60F8" w:rsidRDefault="008D60F8" w:rsidP="0002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Мекенжайы</w:t>
      </w:r>
      <w:proofErr w:type="spellEnd"/>
      <w:r w:rsidRPr="008D60F8">
        <w:rPr>
          <w:rFonts w:ascii="Times New Roman" w:hAnsi="Times New Roman" w:cs="Times New Roman"/>
          <w:sz w:val="28"/>
          <w:szCs w:val="28"/>
        </w:rPr>
        <w:t xml:space="preserve">: 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Pr="008D6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Pr="008D60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Мұратбаев</w:t>
      </w:r>
      <w:proofErr w:type="spellEnd"/>
      <w:r w:rsidRPr="008D6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көшесі</w:t>
      </w:r>
      <w:proofErr w:type="spellEnd"/>
      <w:r w:rsidRPr="008D60F8">
        <w:rPr>
          <w:rFonts w:ascii="Times New Roman" w:hAnsi="Times New Roman" w:cs="Times New Roman"/>
          <w:sz w:val="28"/>
          <w:szCs w:val="28"/>
        </w:rPr>
        <w:t xml:space="preserve">, 200, 1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8D6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ғимараты</w:t>
      </w:r>
      <w:proofErr w:type="spellEnd"/>
      <w:r w:rsidRPr="008D60F8">
        <w:rPr>
          <w:rFonts w:ascii="Times New Roman" w:hAnsi="Times New Roman" w:cs="Times New Roman"/>
          <w:sz w:val="28"/>
          <w:szCs w:val="28"/>
        </w:rPr>
        <w:t xml:space="preserve">, №108 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>аудитория</w:t>
      </w:r>
      <w:r w:rsidRPr="008D60F8">
        <w:rPr>
          <w:rFonts w:ascii="Times New Roman" w:hAnsi="Times New Roman" w:cs="Times New Roman"/>
          <w:sz w:val="28"/>
          <w:szCs w:val="28"/>
        </w:rPr>
        <w:t>.</w:t>
      </w:r>
    </w:p>
    <w:p w14:paraId="7D06463A" w14:textId="77777777" w:rsidR="00584400" w:rsidRPr="00026A54" w:rsidRDefault="008D60F8" w:rsidP="0002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r w:rsidRPr="00026A54">
        <w:rPr>
          <w:rFonts w:ascii="Times New Roman" w:hAnsi="Times New Roman" w:cs="Times New Roman"/>
          <w:sz w:val="28"/>
          <w:szCs w:val="28"/>
        </w:rPr>
        <w:t>http</w:t>
      </w:r>
      <w:r w:rsidRPr="00026A54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dissovet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ablaikhan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14:paraId="315DA0CB" w14:textId="1D314DDC" w:rsidR="00584400" w:rsidRPr="00026A54" w:rsidRDefault="008D60F8" w:rsidP="0002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Онлайн </w:t>
      </w:r>
      <w:proofErr w:type="spellStart"/>
      <w:r w:rsidRPr="00026A54">
        <w:rPr>
          <w:rFonts w:ascii="Times New Roman" w:hAnsi="Times New Roman" w:cs="Times New Roman"/>
          <w:sz w:val="28"/>
          <w:szCs w:val="28"/>
          <w:lang w:val="ru-RU"/>
        </w:rPr>
        <w:t>сілтеме</w:t>
      </w:r>
      <w:proofErr w:type="spellEnd"/>
      <w:r w:rsidRPr="00026A5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="00B60D77" w:rsidRPr="006D7012">
          <w:rPr>
            <w:rStyle w:val="aff8"/>
          </w:rPr>
          <w:t>https</w:t>
        </w:r>
        <w:r w:rsidR="00B60D77" w:rsidRPr="00B60D77">
          <w:rPr>
            <w:rStyle w:val="aff8"/>
            <w:lang w:val="ru-RU"/>
          </w:rPr>
          <w:t>://</w:t>
        </w:r>
        <w:proofErr w:type="spellStart"/>
        <w:r w:rsidR="00B60D77" w:rsidRPr="006D7012">
          <w:rPr>
            <w:rStyle w:val="aff8"/>
          </w:rPr>
          <w:t>youtube</w:t>
        </w:r>
        <w:proofErr w:type="spellEnd"/>
        <w:r w:rsidR="00B60D77" w:rsidRPr="00B60D77">
          <w:rPr>
            <w:rStyle w:val="aff8"/>
            <w:lang w:val="ru-RU"/>
          </w:rPr>
          <w:t>.</w:t>
        </w:r>
        <w:r w:rsidR="00B60D77" w:rsidRPr="006D7012">
          <w:rPr>
            <w:rStyle w:val="aff8"/>
          </w:rPr>
          <w:t>com</w:t>
        </w:r>
        <w:r w:rsidR="00B60D77" w:rsidRPr="00B60D77">
          <w:rPr>
            <w:rStyle w:val="aff8"/>
            <w:lang w:val="ru-RU"/>
          </w:rPr>
          <w:t>/</w:t>
        </w:r>
        <w:r w:rsidR="00B60D77" w:rsidRPr="006D7012">
          <w:rPr>
            <w:rStyle w:val="aff8"/>
          </w:rPr>
          <w:t>live</w:t>
        </w:r>
        <w:r w:rsidR="00B60D77" w:rsidRPr="00B60D77">
          <w:rPr>
            <w:rStyle w:val="aff8"/>
            <w:lang w:val="ru-RU"/>
          </w:rPr>
          <w:t>/</w:t>
        </w:r>
        <w:r w:rsidR="00B60D77" w:rsidRPr="006D7012">
          <w:rPr>
            <w:rStyle w:val="aff8"/>
          </w:rPr>
          <w:t>RX</w:t>
        </w:r>
        <w:r w:rsidR="00B60D77" w:rsidRPr="00B60D77">
          <w:rPr>
            <w:rStyle w:val="aff8"/>
            <w:lang w:val="ru-RU"/>
          </w:rPr>
          <w:t>0</w:t>
        </w:r>
        <w:r w:rsidR="00B60D77" w:rsidRPr="006D7012">
          <w:rPr>
            <w:rStyle w:val="aff8"/>
          </w:rPr>
          <w:t>PR</w:t>
        </w:r>
        <w:r w:rsidR="00B60D77" w:rsidRPr="00B60D77">
          <w:rPr>
            <w:rStyle w:val="aff8"/>
            <w:lang w:val="ru-RU"/>
          </w:rPr>
          <w:t>7</w:t>
        </w:r>
        <w:r w:rsidR="00B60D77" w:rsidRPr="006D7012">
          <w:rPr>
            <w:rStyle w:val="aff8"/>
          </w:rPr>
          <w:t>B</w:t>
        </w:r>
        <w:r w:rsidR="00B60D77" w:rsidRPr="00B60D77">
          <w:rPr>
            <w:rStyle w:val="aff8"/>
            <w:lang w:val="ru-RU"/>
          </w:rPr>
          <w:t>9</w:t>
        </w:r>
        <w:proofErr w:type="spellStart"/>
        <w:r w:rsidR="00B60D77" w:rsidRPr="006D7012">
          <w:rPr>
            <w:rStyle w:val="aff8"/>
          </w:rPr>
          <w:t>BSg</w:t>
        </w:r>
        <w:proofErr w:type="spellEnd"/>
        <w:r w:rsidR="00B60D77" w:rsidRPr="00B60D77">
          <w:rPr>
            <w:rStyle w:val="aff8"/>
            <w:lang w:val="ru-RU"/>
          </w:rPr>
          <w:t>?</w:t>
        </w:r>
        <w:r w:rsidR="00B60D77" w:rsidRPr="006D7012">
          <w:rPr>
            <w:rStyle w:val="aff8"/>
          </w:rPr>
          <w:t>feature</w:t>
        </w:r>
        <w:r w:rsidR="00B60D77" w:rsidRPr="00B60D77">
          <w:rPr>
            <w:rStyle w:val="aff8"/>
            <w:lang w:val="ru-RU"/>
          </w:rPr>
          <w:t>=</w:t>
        </w:r>
        <w:r w:rsidR="00B60D77" w:rsidRPr="006D7012">
          <w:rPr>
            <w:rStyle w:val="aff8"/>
          </w:rPr>
          <w:t>share</w:t>
        </w:r>
      </w:hyperlink>
    </w:p>
    <w:sectPr w:rsidR="00584400" w:rsidRPr="00026A54" w:rsidSect="008D60F8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A2E00"/>
    <w:multiLevelType w:val="hybridMultilevel"/>
    <w:tmpl w:val="AF56F20E"/>
    <w:lvl w:ilvl="0" w:tplc="8402E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A54"/>
    <w:rsid w:val="00034616"/>
    <w:rsid w:val="0006063C"/>
    <w:rsid w:val="0015074B"/>
    <w:rsid w:val="0029639D"/>
    <w:rsid w:val="00326F90"/>
    <w:rsid w:val="003E5C7A"/>
    <w:rsid w:val="00584400"/>
    <w:rsid w:val="006D6B24"/>
    <w:rsid w:val="008D60F8"/>
    <w:rsid w:val="00AA1D8D"/>
    <w:rsid w:val="00B47730"/>
    <w:rsid w:val="00B60D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CD283"/>
  <w14:defaultImageDpi w14:val="300"/>
  <w15:docId w15:val="{33C925A0-59AF-480B-BCB8-F591ABF5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uiPriority w:val="99"/>
    <w:unhideWhenUsed/>
    <w:rsid w:val="003E5C7A"/>
    <w:rPr>
      <w:color w:val="0000FF"/>
      <w:u w:val="single"/>
    </w:rPr>
  </w:style>
  <w:style w:type="character" w:styleId="aff9">
    <w:name w:val="Unresolved Mention"/>
    <w:basedOn w:val="a2"/>
    <w:uiPriority w:val="99"/>
    <w:semiHidden/>
    <w:unhideWhenUsed/>
    <w:rsid w:val="003E5C7A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semiHidden/>
    <w:unhideWhenUsed/>
    <w:rsid w:val="00026A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588-4496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3-2697-80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3-4608-19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live/RX0PR7B9BSg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7BF8B3-57E1-4108-80B4-1F390143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Айгерим Жакьянова</cp:lastModifiedBy>
  <cp:revision>4</cp:revision>
  <dcterms:created xsi:type="dcterms:W3CDTF">2026-02-13T05:03:00Z</dcterms:created>
  <dcterms:modified xsi:type="dcterms:W3CDTF">2026-02-13T15:09:00Z</dcterms:modified>
  <cp:category/>
</cp:coreProperties>
</file>